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14" w:rsidRPr="00812089" w:rsidRDefault="00146A56" w:rsidP="00146A56">
      <w:pPr>
        <w:jc w:val="center"/>
        <w:rPr>
          <w:rFonts w:ascii="BIZ UD明朝 Medium" w:eastAsia="BIZ UD明朝 Medium" w:hAnsi="BIZ UD明朝 Medium"/>
          <w:sz w:val="28"/>
        </w:rPr>
      </w:pPr>
      <w:r w:rsidRPr="00812089">
        <w:rPr>
          <w:rFonts w:ascii="BIZ UD明朝 Medium" w:eastAsia="BIZ UD明朝 Medium" w:hAnsi="BIZ UD明朝 Medium" w:hint="eastAsia"/>
          <w:sz w:val="28"/>
        </w:rPr>
        <w:t>委　　任　　状</w:t>
      </w:r>
    </w:p>
    <w:p w:rsidR="00146A56" w:rsidRPr="00812089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6C5DF6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54438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812089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〇</w:t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812089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△</w:t>
      </w:r>
      <w:r w:rsidR="00146A56" w:rsidRPr="00812089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146A56" w:rsidRPr="00812089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020A31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B3A04" wp14:editId="756D7721">
                <wp:simplePos x="0" y="0"/>
                <wp:positionH relativeFrom="column">
                  <wp:posOffset>2410488</wp:posOffset>
                </wp:positionH>
                <wp:positionV relativeFrom="paragraph">
                  <wp:posOffset>37575</wp:posOffset>
                </wp:positionV>
                <wp:extent cx="2527935" cy="468630"/>
                <wp:effectExtent l="0" t="0" r="24765" b="19812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468630"/>
                        </a:xfrm>
                        <a:prstGeom prst="wedgeRoundRectCallout">
                          <a:avLst>
                            <a:gd name="adj1" fmla="val 10620"/>
                            <a:gd name="adj2" fmla="val 82176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A31" w:rsidRPr="00812089" w:rsidRDefault="00812089" w:rsidP="00020A31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1208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申請書</w:t>
                            </w:r>
                            <w:r w:rsidR="00020A31" w:rsidRPr="0081208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・請求書と一致させてください。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B3A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margin-left:189.8pt;margin-top:2.95pt;width:199.0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" adj="13094,28550" fillcolor="#f2f2f2 [3052]" strokecolor="black [3213]">
                <v:textbox>
                  <w:txbxContent>
                    <w:p w:rsidR="00020A31" w:rsidRPr="00812089" w:rsidRDefault="00812089" w:rsidP="00020A31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1208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申請書</w:t>
                      </w:r>
                      <w:r w:rsidR="00020A31" w:rsidRPr="0081208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・請求書と一致させてください。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46A56" w:rsidRPr="00812089">
        <w:rPr>
          <w:rFonts w:ascii="BIZ UD明朝 Medium" w:eastAsia="BIZ UD明朝 Medium" w:hAnsi="BIZ UD明朝 Medium" w:hint="eastAsia"/>
          <w:sz w:val="24"/>
          <w:szCs w:val="24"/>
        </w:rPr>
        <w:t>亀岡市会計管理者　様</w:t>
      </w:r>
    </w:p>
    <w:p w:rsidR="00421CB7" w:rsidRPr="00812089" w:rsidRDefault="00421CB7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21CB7" w:rsidRPr="00812089" w:rsidRDefault="00421CB7" w:rsidP="00421CB7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421CB7" w:rsidRPr="00812089">
        <w:rPr>
          <w:rFonts w:ascii="BIZ UD明朝 Medium" w:eastAsia="BIZ UD明朝 Medium" w:hAnsi="BIZ UD明朝 Medium" w:hint="eastAsia"/>
          <w:sz w:val="24"/>
          <w:szCs w:val="24"/>
        </w:rPr>
        <w:t>（所在地）</w:t>
      </w:r>
      <w:r w:rsidR="00020A31"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20A31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亀岡市○○町○丁目○－○</w:t>
      </w:r>
    </w:p>
    <w:p w:rsidR="00146A56" w:rsidRPr="00812089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21CB7" w:rsidRPr="00812089" w:rsidRDefault="00421CB7" w:rsidP="00421CB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団体の名称　</w:t>
      </w:r>
      <w:r w:rsidR="00020A31"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C5DF6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〇〇○</w:t>
      </w:r>
      <w:r w:rsidR="00020A31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の</w:t>
      </w:r>
      <w:r w:rsidR="006C5DF6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会</w:t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421CB7" w:rsidRPr="00812089" w:rsidRDefault="00020A31" w:rsidP="00020A3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146A56" w:rsidRPr="00812089" w:rsidRDefault="00421CB7" w:rsidP="00020A3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 w:hint="eastAsia"/>
          <w:sz w:val="24"/>
          <w:szCs w:val="24"/>
        </w:rPr>
        <w:t>代表者役職・氏名</w:t>
      </w:r>
      <w:r w:rsidR="00020A31"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C5DF6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 xml:space="preserve">会長　</w:t>
      </w:r>
      <w:r w:rsidR="00020A31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〇〇　〇〇</w:t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46A56" w:rsidRPr="00812089">
        <w:rPr>
          <w:rFonts w:ascii="BIZ UD明朝 Medium" w:eastAsia="BIZ UD明朝 Medium" w:hAnsi="BIZ UD明朝 Medium" w:hint="eastAsia"/>
          <w:sz w:val="24"/>
          <w:szCs w:val="24"/>
        </w:rPr>
        <w:t>㊞</w:t>
      </w:r>
      <w:r w:rsidR="00020A31"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146A56" w:rsidRPr="00812089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私は、下記のものを代理人と定め、令和</w:t>
      </w:r>
      <w:r w:rsidR="00D54438">
        <w:rPr>
          <w:rFonts w:ascii="BIZ UD明朝 Medium" w:eastAsia="BIZ UD明朝 Medium" w:hAnsi="BIZ UD明朝 Medium" w:hint="eastAsia"/>
          <w:sz w:val="24"/>
          <w:szCs w:val="24"/>
        </w:rPr>
        <w:t>７</w:t>
      </w:r>
      <w:bookmarkStart w:id="0" w:name="_GoBack"/>
      <w:bookmarkEnd w:id="0"/>
      <w:r w:rsidRPr="00812089">
        <w:rPr>
          <w:rFonts w:ascii="BIZ UD明朝 Medium" w:eastAsia="BIZ UD明朝 Medium" w:hAnsi="BIZ UD明朝 Medium" w:hint="eastAsia"/>
          <w:sz w:val="24"/>
          <w:szCs w:val="24"/>
        </w:rPr>
        <w:t>年度亀岡市支えあいまちづくり協働支援金の受領を委任します。</w:t>
      </w:r>
    </w:p>
    <w:p w:rsidR="00146A56" w:rsidRPr="00812089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pStyle w:val="a3"/>
        <w:rPr>
          <w:rFonts w:ascii="BIZ UD明朝 Medium" w:eastAsia="BIZ UD明朝 Medium" w:hAnsi="BIZ UD明朝 Medium"/>
        </w:rPr>
      </w:pPr>
      <w:r w:rsidRPr="00812089">
        <w:rPr>
          <w:rFonts w:ascii="BIZ UD明朝 Medium" w:eastAsia="BIZ UD明朝 Medium" w:hAnsi="BIZ UD明朝 Medium" w:hint="eastAsia"/>
        </w:rPr>
        <w:t>記</w:t>
      </w:r>
    </w:p>
    <w:p w:rsidR="00146A56" w:rsidRPr="00812089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812089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/>
          <w:sz w:val="24"/>
          <w:szCs w:val="24"/>
        </w:rPr>
        <w:tab/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>受任者</w:t>
      </w:r>
      <w:r w:rsidRPr="00812089">
        <w:rPr>
          <w:rFonts w:ascii="BIZ UD明朝 Medium" w:eastAsia="BIZ UD明朝 Medium" w:hAnsi="BIZ UD明朝 Medium"/>
          <w:sz w:val="24"/>
          <w:szCs w:val="24"/>
        </w:rPr>
        <w:tab/>
      </w:r>
      <w:r w:rsidRPr="00812089">
        <w:rPr>
          <w:rFonts w:ascii="BIZ UD明朝 Medium" w:eastAsia="BIZ UD明朝 Medium" w:hAnsi="BIZ UD明朝 Medium"/>
          <w:sz w:val="24"/>
          <w:szCs w:val="24"/>
        </w:rPr>
        <w:tab/>
      </w:r>
      <w:r w:rsidRPr="00812089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6C5DF6"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C5DF6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亀岡市〇〇町△△番地</w:t>
      </w:r>
    </w:p>
    <w:p w:rsidR="00146A56" w:rsidRPr="00812089" w:rsidRDefault="00020A31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226060</wp:posOffset>
                </wp:positionV>
                <wp:extent cx="2527935" cy="492125"/>
                <wp:effectExtent l="552450" t="0" r="24765" b="222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492125"/>
                        </a:xfrm>
                        <a:prstGeom prst="wedgeRoundRectCallout">
                          <a:avLst>
                            <a:gd name="adj1" fmla="val -69901"/>
                            <a:gd name="adj2" fmla="val -22931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A31" w:rsidRPr="00812089" w:rsidRDefault="00020A31" w:rsidP="00020A31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1208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口座名義</w:t>
                            </w:r>
                            <w:r w:rsidRPr="0081208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と一致させてください。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7" type="#_x0000_t62" style="position:absolute;left:0;text-align:left;margin-left:274.95pt;margin-top:17.8pt;width:199.05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" adj="-4299,5847" fillcolor="#f2f2f2 [3052]" strokecolor="black [3213]">
                <v:textbox>
                  <w:txbxContent>
                    <w:p w:rsidR="00020A31" w:rsidRPr="00812089" w:rsidRDefault="00020A31" w:rsidP="00020A31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1208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口座名義</w:t>
                      </w:r>
                      <w:r w:rsidRPr="0081208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と一致させてください。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46A56" w:rsidRPr="00812089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812089">
        <w:rPr>
          <w:rFonts w:ascii="BIZ UD明朝 Medium" w:eastAsia="BIZ UD明朝 Medium" w:hAnsi="BIZ UD明朝 Medium"/>
          <w:sz w:val="24"/>
          <w:szCs w:val="24"/>
        </w:rPr>
        <w:tab/>
      </w:r>
      <w:r w:rsidRPr="00812089">
        <w:rPr>
          <w:rFonts w:ascii="BIZ UD明朝 Medium" w:eastAsia="BIZ UD明朝 Medium" w:hAnsi="BIZ UD明朝 Medium"/>
          <w:sz w:val="24"/>
          <w:szCs w:val="24"/>
        </w:rPr>
        <w:tab/>
      </w:r>
      <w:r w:rsidRPr="00812089">
        <w:rPr>
          <w:rFonts w:ascii="BIZ UD明朝 Medium" w:eastAsia="BIZ UD明朝 Medium" w:hAnsi="BIZ UD明朝 Medium"/>
          <w:sz w:val="24"/>
          <w:szCs w:val="24"/>
        </w:rPr>
        <w:tab/>
      </w:r>
      <w:r w:rsidR="006C5DF6" w:rsidRPr="00812089">
        <w:rPr>
          <w:rFonts w:ascii="BIZ UD明朝 Medium" w:eastAsia="BIZ UD明朝 Medium" w:hAnsi="BIZ UD明朝 Medium" w:hint="eastAsia"/>
          <w:sz w:val="24"/>
          <w:szCs w:val="24"/>
        </w:rPr>
        <w:t xml:space="preserve">氏名　</w:t>
      </w:r>
      <w:r w:rsidR="006C5DF6" w:rsidRPr="00812089">
        <w:rPr>
          <w:rFonts w:ascii="BIZ UD明朝 Medium" w:eastAsia="BIZ UD明朝 Medium" w:hAnsi="BIZ UD明朝 Medium" w:hint="eastAsia"/>
          <w:color w:val="FF0000"/>
          <w:sz w:val="24"/>
          <w:szCs w:val="24"/>
        </w:rPr>
        <w:t>亀岡　太郎</w:t>
      </w:r>
    </w:p>
    <w:sectPr w:rsidR="00146A56" w:rsidRPr="00812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B7" w:rsidRDefault="00421CB7" w:rsidP="00421CB7">
      <w:r>
        <w:separator/>
      </w:r>
    </w:p>
  </w:endnote>
  <w:endnote w:type="continuationSeparator" w:id="0">
    <w:p w:rsidR="00421CB7" w:rsidRDefault="00421CB7" w:rsidP="0042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B7" w:rsidRDefault="00421CB7" w:rsidP="00421CB7">
      <w:r>
        <w:separator/>
      </w:r>
    </w:p>
  </w:footnote>
  <w:footnote w:type="continuationSeparator" w:id="0">
    <w:p w:rsidR="00421CB7" w:rsidRDefault="00421CB7" w:rsidP="0042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56"/>
    <w:rsid w:val="00020A31"/>
    <w:rsid w:val="00146A56"/>
    <w:rsid w:val="002C0FE7"/>
    <w:rsid w:val="002D5EDC"/>
    <w:rsid w:val="00421CB7"/>
    <w:rsid w:val="004418DC"/>
    <w:rsid w:val="006C5DF6"/>
    <w:rsid w:val="00812089"/>
    <w:rsid w:val="008659AF"/>
    <w:rsid w:val="00B87014"/>
    <w:rsid w:val="00D5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FFBE4B"/>
  <w15:chartTrackingRefBased/>
  <w15:docId w15:val="{34557ED2-3536-47B8-B00F-0D994FAF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6A5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6A5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6A5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6A5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1CB7"/>
  </w:style>
  <w:style w:type="paragraph" w:styleId="a9">
    <w:name w:val="footer"/>
    <w:basedOn w:val="a"/>
    <w:link w:val="aa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亀岡市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A997-8E7F-4646-B338-B33ADA56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9</cp:revision>
  <dcterms:created xsi:type="dcterms:W3CDTF">2021-07-21T01:01:00Z</dcterms:created>
  <dcterms:modified xsi:type="dcterms:W3CDTF">2025-03-18T06:47:00Z</dcterms:modified>
</cp:coreProperties>
</file>