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14" w:rsidRPr="00812089" w:rsidRDefault="00146A56" w:rsidP="00146A56">
      <w:pPr>
        <w:jc w:val="center"/>
        <w:rPr>
          <w:rFonts w:ascii="BIZ UD明朝 Medium" w:eastAsia="BIZ UD明朝 Medium" w:hAnsi="BIZ UD明朝 Medium"/>
          <w:sz w:val="28"/>
        </w:rPr>
      </w:pPr>
      <w:r w:rsidRPr="00812089">
        <w:rPr>
          <w:rFonts w:ascii="BIZ UD明朝 Medium" w:eastAsia="BIZ UD明朝 Medium" w:hAnsi="BIZ UD明朝 Medium" w:hint="eastAsia"/>
          <w:sz w:val="28"/>
        </w:rPr>
        <w:t>委　　任　　状</w:t>
      </w:r>
    </w:p>
    <w:p w:rsidR="00146A56" w:rsidRPr="00812089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6C5DF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E1980" w:rsidRPr="006E1980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812089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378FB" w:rsidRPr="00D378FB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</w:t>
      </w:r>
      <w:r w:rsidR="00146A56" w:rsidRPr="00812089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020A31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B3A04" wp14:editId="756D7721">
                <wp:simplePos x="0" y="0"/>
                <wp:positionH relativeFrom="column">
                  <wp:posOffset>2410488</wp:posOffset>
                </wp:positionH>
                <wp:positionV relativeFrom="paragraph">
                  <wp:posOffset>37575</wp:posOffset>
                </wp:positionV>
                <wp:extent cx="2527935" cy="468630"/>
                <wp:effectExtent l="0" t="0" r="24765" b="19812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468630"/>
                        </a:xfrm>
                        <a:prstGeom prst="wedgeRoundRectCallout">
                          <a:avLst>
                            <a:gd name="adj1" fmla="val 10620"/>
                            <a:gd name="adj2" fmla="val 82176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31" w:rsidRPr="00812089" w:rsidRDefault="00812089" w:rsidP="00020A3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1208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申請書</w:t>
                            </w:r>
                            <w:r w:rsidR="00020A31" w:rsidRPr="0081208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・請求書と一致させてください。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B3A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margin-left:189.8pt;margin-top:2.95pt;width:199.0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" adj="13094,28550" fillcolor="#f2f2f2 [3052]" strokecolor="black [3213]">
                <v:textbox>
                  <w:txbxContent>
                    <w:p w:rsidR="00020A31" w:rsidRPr="00812089" w:rsidRDefault="00812089" w:rsidP="00020A3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1208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申請書</w:t>
                      </w:r>
                      <w:r w:rsidR="00020A31" w:rsidRPr="0081208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・請求書と一致させてください。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6A56" w:rsidRPr="00812089">
        <w:rPr>
          <w:rFonts w:ascii="BIZ UD明朝 Medium" w:eastAsia="BIZ UD明朝 Medium" w:hAnsi="BIZ UD明朝 Medium" w:hint="eastAsia"/>
          <w:sz w:val="24"/>
          <w:szCs w:val="24"/>
        </w:rPr>
        <w:t>亀岡市会計管理者　様</w:t>
      </w:r>
      <w:bookmarkStart w:id="0" w:name="_GoBack"/>
      <w:bookmarkEnd w:id="0"/>
    </w:p>
    <w:p w:rsidR="00421CB7" w:rsidRPr="00812089" w:rsidRDefault="00421CB7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812089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421CB7" w:rsidRPr="00812089">
        <w:rPr>
          <w:rFonts w:ascii="BIZ UD明朝 Medium" w:eastAsia="BIZ UD明朝 Medium" w:hAnsi="BIZ UD明朝 Medium" w:hint="eastAsia"/>
          <w:sz w:val="24"/>
          <w:szCs w:val="24"/>
        </w:rPr>
        <w:t>（所在地）</w:t>
      </w:r>
      <w:r w:rsidR="00020A31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20A31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亀岡市○○町○丁目○－○</w:t>
      </w: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812089" w:rsidRDefault="00421CB7" w:rsidP="00421CB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</w:t>
      </w:r>
      <w:r w:rsidR="00020A31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〇〇○</w:t>
      </w:r>
      <w:r w:rsidR="00020A31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の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会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421CB7" w:rsidRPr="00812089" w:rsidRDefault="00020A31" w:rsidP="00020A3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146A56" w:rsidRPr="00812089" w:rsidRDefault="00421CB7" w:rsidP="00020A3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>代表者役職・氏名</w:t>
      </w:r>
      <w:r w:rsidR="00020A31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会長　</w:t>
      </w:r>
      <w:r w:rsidR="00020A31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〇〇　〇〇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46A56" w:rsidRPr="00812089">
        <w:rPr>
          <w:rFonts w:ascii="BIZ UD明朝 Medium" w:eastAsia="BIZ UD明朝 Medium" w:hAnsi="BIZ UD明朝 Medium" w:hint="eastAsia"/>
          <w:sz w:val="24"/>
          <w:szCs w:val="24"/>
        </w:rPr>
        <w:t>㊞</w:t>
      </w:r>
      <w:r w:rsidR="00020A31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私は、下記のものを代理人と定め、令和</w:t>
      </w:r>
      <w:r w:rsidR="006E1980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年度亀岡市支えあいまちづくり協働支援金の受領を委任します。</w:t>
      </w:r>
    </w:p>
    <w:p w:rsidR="00146A56" w:rsidRPr="00812089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pStyle w:val="a3"/>
        <w:rPr>
          <w:rFonts w:ascii="BIZ UD明朝 Medium" w:eastAsia="BIZ UD明朝 Medium" w:hAnsi="BIZ UD明朝 Medium"/>
        </w:rPr>
      </w:pPr>
      <w:r w:rsidRPr="00812089">
        <w:rPr>
          <w:rFonts w:ascii="BIZ UD明朝 Medium" w:eastAsia="BIZ UD明朝 Medium" w:hAnsi="BIZ UD明朝 Medium" w:hint="eastAsia"/>
        </w:rPr>
        <w:t>記</w:t>
      </w:r>
    </w:p>
    <w:p w:rsidR="00146A56" w:rsidRPr="00812089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受任者</w:t>
      </w: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6C5DF6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亀岡市〇〇町△△番地</w:t>
      </w:r>
    </w:p>
    <w:p w:rsidR="00146A56" w:rsidRPr="00812089" w:rsidRDefault="00020A31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226060</wp:posOffset>
                </wp:positionV>
                <wp:extent cx="2527935" cy="492125"/>
                <wp:effectExtent l="552450" t="0" r="24765" b="222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492125"/>
                        </a:xfrm>
                        <a:prstGeom prst="wedgeRoundRectCallout">
                          <a:avLst>
                            <a:gd name="adj1" fmla="val -69901"/>
                            <a:gd name="adj2" fmla="val -2293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31" w:rsidRPr="00812089" w:rsidRDefault="00020A31" w:rsidP="00020A3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1208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口座名義</w:t>
                            </w:r>
                            <w:r w:rsidRPr="0081208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と一致させてください。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7" type="#_x0000_t62" style="position:absolute;left:0;text-align:left;margin-left:274.95pt;margin-top:17.8pt;width:199.0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" adj="-4299,5847" fillcolor="#f2f2f2 [3052]" strokecolor="black [3213]">
                <v:textbox>
                  <w:txbxContent>
                    <w:p w:rsidR="00020A31" w:rsidRPr="00812089" w:rsidRDefault="00020A31" w:rsidP="00020A3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1208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口座名義</w:t>
                      </w:r>
                      <w:r w:rsidRPr="0081208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と一致させてください。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46A56" w:rsidRPr="00812089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="006C5DF6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氏名　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亀岡　太郎</w:t>
      </w:r>
    </w:p>
    <w:sectPr w:rsidR="00146A56" w:rsidRPr="00812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B7" w:rsidRDefault="00421CB7" w:rsidP="00421CB7">
      <w:r>
        <w:separator/>
      </w:r>
    </w:p>
  </w:endnote>
  <w:endnote w:type="continuationSeparator" w:id="0">
    <w:p w:rsidR="00421CB7" w:rsidRDefault="00421CB7" w:rsidP="004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B7" w:rsidRDefault="00421CB7" w:rsidP="00421CB7">
      <w:r>
        <w:separator/>
      </w:r>
    </w:p>
  </w:footnote>
  <w:footnote w:type="continuationSeparator" w:id="0">
    <w:p w:rsidR="00421CB7" w:rsidRDefault="00421CB7" w:rsidP="0042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6"/>
    <w:rsid w:val="00020A31"/>
    <w:rsid w:val="0006030F"/>
    <w:rsid w:val="00146A56"/>
    <w:rsid w:val="002D5EDC"/>
    <w:rsid w:val="00421CB7"/>
    <w:rsid w:val="004418DC"/>
    <w:rsid w:val="006C5DF6"/>
    <w:rsid w:val="006E1980"/>
    <w:rsid w:val="00812089"/>
    <w:rsid w:val="008659AF"/>
    <w:rsid w:val="00A21B7E"/>
    <w:rsid w:val="00B87014"/>
    <w:rsid w:val="00D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57ED2-3536-47B8-B00F-0D994FAF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A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6A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6A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6A5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CB7"/>
  </w:style>
  <w:style w:type="paragraph" w:styleId="a9">
    <w:name w:val="footer"/>
    <w:basedOn w:val="a"/>
    <w:link w:val="aa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CB7"/>
  </w:style>
  <w:style w:type="paragraph" w:styleId="ab">
    <w:name w:val="Balloon Text"/>
    <w:basedOn w:val="a"/>
    <w:link w:val="ac"/>
    <w:uiPriority w:val="99"/>
    <w:semiHidden/>
    <w:unhideWhenUsed/>
    <w:rsid w:val="00D3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7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6033-3398-472C-BE41-EA1DF29E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11</cp:revision>
  <cp:lastPrinted>2025-03-19T02:14:00Z</cp:lastPrinted>
  <dcterms:created xsi:type="dcterms:W3CDTF">2021-07-21T01:01:00Z</dcterms:created>
  <dcterms:modified xsi:type="dcterms:W3CDTF">2025-03-19T02:14:00Z</dcterms:modified>
</cp:coreProperties>
</file>